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30B7" w14:textId="286BF7D5" w:rsidR="00B806AD" w:rsidRDefault="00000000">
      <w:pPr>
        <w:spacing w:after="240" w:line="240" w:lineRule="auto"/>
        <w:jc w:val="center"/>
      </w:pPr>
      <w:r>
        <w:rPr>
          <w:sz w:val="18"/>
        </w:rPr>
        <w:t>NEMD 2026 Conference | [</w:t>
      </w:r>
      <w:r w:rsidR="004F4749">
        <w:rPr>
          <w:sz w:val="18"/>
        </w:rPr>
        <w:t>Edinburgh</w:t>
      </w:r>
      <w:r>
        <w:rPr>
          <w:sz w:val="18"/>
        </w:rPr>
        <w:t xml:space="preserve">, </w:t>
      </w:r>
      <w:r w:rsidR="004F4749">
        <w:rPr>
          <w:sz w:val="18"/>
        </w:rPr>
        <w:t>UK</w:t>
      </w:r>
      <w:r>
        <w:rPr>
          <w:sz w:val="18"/>
        </w:rPr>
        <w:t>] | [</w:t>
      </w:r>
      <w:r w:rsidR="004F4749">
        <w:rPr>
          <w:sz w:val="18"/>
        </w:rPr>
        <w:t>8</w:t>
      </w:r>
      <w:r>
        <w:rPr>
          <w:sz w:val="18"/>
        </w:rPr>
        <w:t>-</w:t>
      </w:r>
      <w:r w:rsidR="004F4749">
        <w:rPr>
          <w:sz w:val="18"/>
        </w:rPr>
        <w:t>10</w:t>
      </w:r>
      <w:r>
        <w:rPr>
          <w:sz w:val="18"/>
        </w:rPr>
        <w:t xml:space="preserve"> </w:t>
      </w:r>
      <w:r w:rsidR="004F4749">
        <w:rPr>
          <w:sz w:val="18"/>
        </w:rPr>
        <w:t>July</w:t>
      </w:r>
      <w:r>
        <w:rPr>
          <w:sz w:val="18"/>
        </w:rPr>
        <w:t xml:space="preserve"> 2026]</w:t>
      </w:r>
    </w:p>
    <w:p w14:paraId="42B78FF5" w14:textId="77777777" w:rsidR="00B806AD" w:rsidRDefault="00000000">
      <w:pPr>
        <w:spacing w:after="120" w:line="240" w:lineRule="auto"/>
        <w:jc w:val="center"/>
      </w:pPr>
      <w:r>
        <w:rPr>
          <w:b/>
          <w:sz w:val="36"/>
        </w:rPr>
        <w:t>Insert Your Abstract Title Here</w:t>
      </w:r>
    </w:p>
    <w:p w14:paraId="171A7BAE" w14:textId="16E5E2FB" w:rsidR="00B806AD" w:rsidRDefault="00000000">
      <w:pPr>
        <w:spacing w:after="120" w:line="240" w:lineRule="auto"/>
        <w:jc w:val="center"/>
      </w:pPr>
      <w:r>
        <w:t>First AUTHOR1</w:t>
      </w:r>
      <w:r w:rsidRPr="00710745">
        <w:rPr>
          <w:vertAlign w:val="superscript"/>
        </w:rPr>
        <w:t>1</w:t>
      </w:r>
      <w:r>
        <w:t>, Second AUTHOR2</w:t>
      </w:r>
      <w:r w:rsidRPr="00710745">
        <w:rPr>
          <w:vertAlign w:val="superscript"/>
        </w:rPr>
        <w:t>2</w:t>
      </w:r>
      <w:r>
        <w:t>, Third AUTHOR3</w:t>
      </w:r>
      <w:r w:rsidRPr="00710745">
        <w:rPr>
          <w:vertAlign w:val="superscript"/>
        </w:rPr>
        <w:t>1</w:t>
      </w:r>
    </w:p>
    <w:p w14:paraId="6E07753C" w14:textId="231012F6" w:rsidR="00B806AD" w:rsidRDefault="00000000">
      <w:pPr>
        <w:spacing w:after="0" w:line="240" w:lineRule="auto"/>
        <w:jc w:val="center"/>
      </w:pPr>
      <w:r w:rsidRPr="00710745">
        <w:rPr>
          <w:sz w:val="20"/>
          <w:vertAlign w:val="superscript"/>
        </w:rPr>
        <w:t>1</w:t>
      </w:r>
      <w:r>
        <w:rPr>
          <w:sz w:val="20"/>
        </w:rPr>
        <w:t xml:space="preserve"> Department, University/Institute, City, Country</w:t>
      </w:r>
    </w:p>
    <w:p w14:paraId="2F297363" w14:textId="09C5AA22" w:rsidR="00B806AD" w:rsidRDefault="00000000">
      <w:pPr>
        <w:spacing w:after="120" w:line="240" w:lineRule="auto"/>
        <w:jc w:val="center"/>
      </w:pPr>
      <w:r w:rsidRPr="00710745">
        <w:rPr>
          <w:sz w:val="20"/>
          <w:vertAlign w:val="superscript"/>
        </w:rPr>
        <w:t>2</w:t>
      </w:r>
      <w:r>
        <w:rPr>
          <w:sz w:val="20"/>
        </w:rPr>
        <w:t xml:space="preserve"> Department, University/Institute, City, Country</w:t>
      </w:r>
    </w:p>
    <w:p w14:paraId="643C68B7" w14:textId="77777777" w:rsidR="00B806AD" w:rsidRDefault="00000000">
      <w:pPr>
        <w:spacing w:after="240" w:line="240" w:lineRule="auto"/>
        <w:jc w:val="center"/>
      </w:pPr>
      <w:r>
        <w:rPr>
          <w:i/>
          <w:sz w:val="20"/>
        </w:rPr>
        <w:t>Corresponding author: email@domain; (optional) phone</w:t>
      </w:r>
    </w:p>
    <w:p w14:paraId="7C8A26D1" w14:textId="77777777" w:rsidR="00B806AD" w:rsidRDefault="00000000">
      <w:pPr>
        <w:spacing w:after="120" w:line="240" w:lineRule="auto"/>
      </w:pPr>
      <w:r>
        <w:rPr>
          <w:b/>
          <w:sz w:val="24"/>
        </w:rPr>
        <w:t>Abstract</w:t>
      </w:r>
    </w:p>
    <w:tbl>
      <w:tblPr>
        <w:tblpPr w:leftFromText="181" w:rightFromText="181" w:vertAnchor="text" w:horzAnchor="margin" w:tblpXSpec="right" w:tblpY="201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169"/>
      </w:tblGrid>
      <w:tr w:rsidR="000A6BAA" w14:paraId="7743702E" w14:textId="77777777" w:rsidTr="00710745">
        <w:trPr>
          <w:trHeight w:val="3866"/>
        </w:trPr>
        <w:tc>
          <w:tcPr>
            <w:tcW w:w="5169" w:type="dxa"/>
            <w:shd w:val="clear" w:color="auto" w:fill="F2F2F2"/>
          </w:tcPr>
          <w:p w14:paraId="0B5FDA39" w14:textId="77777777" w:rsidR="000A6BAA" w:rsidRDefault="000A6BAA" w:rsidP="000A6BAA">
            <w:pPr>
              <w:jc w:val="center"/>
            </w:pPr>
            <w:r>
              <w:rPr>
                <w:rFonts w:cs="Times New Roman"/>
                <w:sz w:val="20"/>
              </w:rPr>
              <w:t>[Insert figure here]</w:t>
            </w:r>
          </w:p>
        </w:tc>
      </w:tr>
      <w:tr w:rsidR="000A6BAA" w14:paraId="6ED492DE" w14:textId="77777777" w:rsidTr="00710745">
        <w:trPr>
          <w:trHeight w:val="1300"/>
        </w:trPr>
        <w:tc>
          <w:tcPr>
            <w:tcW w:w="5169" w:type="dxa"/>
            <w:vAlign w:val="bottom"/>
          </w:tcPr>
          <w:p w14:paraId="71449352" w14:textId="3D1E0B2F" w:rsidR="000A6BAA" w:rsidRDefault="000A6BAA" w:rsidP="00710745">
            <w:p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Figure 1. Example figure (replace or delete). Captions must be Times New Roman 10 pt and placed below the figure. The figure and caption must fit within the one-page limit.</w:t>
            </w:r>
          </w:p>
        </w:tc>
      </w:tr>
    </w:tbl>
    <w:p w14:paraId="0F25D861" w14:textId="6A4DE77E" w:rsidR="00200279" w:rsidRDefault="00000000" w:rsidP="00200279">
      <w:pPr>
        <w:spacing w:after="12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Write your abstract here. Abstracts must be </w:t>
      </w:r>
      <w:r w:rsidR="0080795C" w:rsidRPr="00E55368">
        <w:rPr>
          <w:rFonts w:cs="Times New Roman"/>
          <w:u w:val="single"/>
        </w:rPr>
        <w:t>maximum</w:t>
      </w:r>
      <w:r>
        <w:rPr>
          <w:rFonts w:cs="Times New Roman"/>
        </w:rPr>
        <w:t xml:space="preserve"> one page in total (including title, authors/affiliations, main text, figures, tables, captions, and references).</w:t>
      </w:r>
      <w:r w:rsidR="005D231F">
        <w:rPr>
          <w:rFonts w:cs="Times New Roman"/>
        </w:rPr>
        <w:t xml:space="preserve"> </w:t>
      </w:r>
      <w:r>
        <w:rPr>
          <w:rFonts w:cs="Times New Roman"/>
        </w:rPr>
        <w:t>Figures and tables are permitted, provided everything remains within one page; any material beyond page 1 will be ignored.</w:t>
      </w:r>
    </w:p>
    <w:p w14:paraId="058443E3" w14:textId="22F0AA14" w:rsidR="00200279" w:rsidRDefault="00000000" w:rsidP="00E55368">
      <w:pPr>
        <w:spacing w:after="120" w:line="240" w:lineRule="auto"/>
        <w:jc w:val="both"/>
      </w:pPr>
      <w:r>
        <w:rPr>
          <w:rFonts w:cs="Times New Roman"/>
        </w:rPr>
        <w:t>Please submit your abstract using this template in .docx format.</w:t>
      </w:r>
    </w:p>
    <w:p w14:paraId="3938D23F" w14:textId="77777777" w:rsidR="00E55368" w:rsidRPr="00E55368" w:rsidRDefault="00E55368" w:rsidP="00E55368">
      <w:pPr>
        <w:spacing w:after="120" w:line="240" w:lineRule="auto"/>
        <w:jc w:val="both"/>
      </w:pPr>
    </w:p>
    <w:p w14:paraId="2FEB9794" w14:textId="2ACE1052" w:rsidR="00B806AD" w:rsidRDefault="00000000">
      <w:r>
        <w:rPr>
          <w:rFonts w:cs="Times New Roman"/>
          <w:b/>
          <w:sz w:val="24"/>
        </w:rPr>
        <w:t>Formatting Requirements</w:t>
      </w:r>
    </w:p>
    <w:p w14:paraId="3337094E" w14:textId="77777777" w:rsidR="00E55368" w:rsidRDefault="00000000" w:rsidP="00E55368">
      <w:pPr>
        <w:spacing w:after="120" w:line="240" w:lineRule="auto"/>
        <w:jc w:val="both"/>
      </w:pPr>
      <w:r>
        <w:rPr>
          <w:rFonts w:cs="Times New Roman"/>
        </w:rPr>
        <w:t xml:space="preserve">Use the template styles as provided. The document uses Times New Roman throughout (title 18 pt bold; author line 11 pt; affiliations 10 pt; section headings 12 pt bold; main text 11 pt). </w:t>
      </w:r>
      <w:r w:rsidRPr="00E55368">
        <w:rPr>
          <w:rFonts w:cs="Times New Roman"/>
          <w:u w:val="single"/>
        </w:rPr>
        <w:t>Do not change font type</w:t>
      </w:r>
      <w:r w:rsidR="005A3CC5" w:rsidRPr="00E55368">
        <w:rPr>
          <w:rFonts w:cs="Times New Roman"/>
          <w:u w:val="single"/>
        </w:rPr>
        <w:t xml:space="preserve"> or </w:t>
      </w:r>
      <w:r w:rsidRPr="00E55368">
        <w:rPr>
          <w:rFonts w:cs="Times New Roman"/>
          <w:u w:val="single"/>
        </w:rPr>
        <w:t>size, margins, or spacing</w:t>
      </w:r>
      <w:r>
        <w:rPr>
          <w:rFonts w:cs="Times New Roman"/>
        </w:rPr>
        <w:t>.</w:t>
      </w:r>
      <w:r w:rsidR="00E55368">
        <w:rPr>
          <w:rFonts w:cs="Times New Roman"/>
        </w:rPr>
        <w:t xml:space="preserve"> Figure captions must be Times New Roman 10 pt and placed below figures (table titles/captions should be placed above tables).</w:t>
      </w:r>
    </w:p>
    <w:p w14:paraId="17010334" w14:textId="616CB88B" w:rsidR="00200279" w:rsidRPr="00200279" w:rsidRDefault="00200279" w:rsidP="00710745">
      <w:pPr>
        <w:jc w:val="both"/>
        <w:rPr>
          <w:rFonts w:cs="Times New Roman"/>
        </w:rPr>
      </w:pPr>
    </w:p>
    <w:p w14:paraId="77395319" w14:textId="77777777" w:rsidR="000A6BAA" w:rsidRDefault="00300E7F">
      <w:pPr>
        <w:spacing w:after="240" w:line="240" w:lineRule="auto"/>
      </w:pPr>
      <w:r>
        <w:rPr>
          <w:rFonts w:cs="Times New Roman"/>
          <w:sz w:val="20"/>
        </w:rPr>
        <w:br/>
      </w:r>
      <w:r>
        <w:rPr>
          <w:rFonts w:cs="Times New Roman"/>
          <w:sz w:val="20"/>
        </w:rPr>
        <w:br/>
      </w:r>
    </w:p>
    <w:p w14:paraId="18DE4C06" w14:textId="77777777" w:rsidR="000A6BAA" w:rsidRDefault="000A6BAA">
      <w:pPr>
        <w:spacing w:after="240" w:line="240" w:lineRule="auto"/>
      </w:pPr>
    </w:p>
    <w:p w14:paraId="3E869752" w14:textId="77777777" w:rsidR="000A6BAA" w:rsidRDefault="000A6BAA">
      <w:pPr>
        <w:spacing w:after="240" w:line="240" w:lineRule="auto"/>
      </w:pPr>
    </w:p>
    <w:p w14:paraId="76FDC128" w14:textId="77777777" w:rsidR="000A6BAA" w:rsidRDefault="000A6BAA">
      <w:pPr>
        <w:spacing w:after="240" w:line="240" w:lineRule="auto"/>
      </w:pPr>
    </w:p>
    <w:p w14:paraId="04F5DEA3" w14:textId="77777777" w:rsidR="000A6BAA" w:rsidRDefault="000A6BAA">
      <w:pPr>
        <w:spacing w:after="240" w:line="240" w:lineRule="auto"/>
      </w:pPr>
    </w:p>
    <w:p w14:paraId="02A449B7" w14:textId="77777777" w:rsidR="000A6BAA" w:rsidRDefault="000A6BAA">
      <w:pPr>
        <w:spacing w:after="240" w:line="240" w:lineRule="auto"/>
      </w:pPr>
    </w:p>
    <w:p w14:paraId="763A845D" w14:textId="77777777" w:rsidR="000A6BAA" w:rsidRDefault="000A6BAA">
      <w:pPr>
        <w:spacing w:after="240" w:line="240" w:lineRule="auto"/>
      </w:pPr>
    </w:p>
    <w:p w14:paraId="23BC2428" w14:textId="77777777" w:rsidR="000A6BAA" w:rsidRDefault="000A6BAA">
      <w:pPr>
        <w:spacing w:after="240" w:line="240" w:lineRule="auto"/>
      </w:pPr>
    </w:p>
    <w:p w14:paraId="427F8E3E" w14:textId="171BE20F" w:rsidR="00B806AD" w:rsidRDefault="00300E7F">
      <w:pPr>
        <w:spacing w:after="240" w:line="240" w:lineRule="auto"/>
      </w:pPr>
      <w:r w:rsidRPr="00710745">
        <w:rPr>
          <w:b/>
          <w:bCs/>
        </w:rPr>
        <w:t>Keywords (optional):</w:t>
      </w:r>
      <w:r>
        <w:t xml:space="preserve"> keyword1; keyword2; keyword3</w:t>
      </w:r>
    </w:p>
    <w:p w14:paraId="3280B678" w14:textId="5C74D33C" w:rsidR="00B806AD" w:rsidRDefault="00000000">
      <w:pPr>
        <w:spacing w:after="120" w:line="240" w:lineRule="auto"/>
      </w:pPr>
      <w:r>
        <w:rPr>
          <w:rFonts w:cs="Times New Roman"/>
          <w:b/>
          <w:sz w:val="24"/>
        </w:rPr>
        <w:t>References (optional, included in the 1-page limit)</w:t>
      </w:r>
    </w:p>
    <w:p w14:paraId="0EE4DA2F" w14:textId="77777777" w:rsidR="00B806AD" w:rsidRDefault="00000000">
      <w:pPr>
        <w:spacing w:after="0" w:line="240" w:lineRule="auto"/>
      </w:pPr>
      <w:r>
        <w:t>[1] Author, A. B.; Author, C. D. Title. Journal Year, Volume, Pages.</w:t>
      </w:r>
    </w:p>
    <w:p w14:paraId="7C930693" w14:textId="77777777" w:rsidR="00B806AD" w:rsidRDefault="00000000">
      <w:pPr>
        <w:spacing w:after="0" w:line="240" w:lineRule="auto"/>
      </w:pPr>
      <w:r>
        <w:t>[2] Author, E. F. Title. Publisher, Year.</w:t>
      </w:r>
    </w:p>
    <w:sectPr w:rsidR="00B806AD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5645562">
    <w:abstractNumId w:val="8"/>
  </w:num>
  <w:num w:numId="2" w16cid:durableId="360205526">
    <w:abstractNumId w:val="6"/>
  </w:num>
  <w:num w:numId="3" w16cid:durableId="1522473152">
    <w:abstractNumId w:val="5"/>
  </w:num>
  <w:num w:numId="4" w16cid:durableId="1362559287">
    <w:abstractNumId w:val="4"/>
  </w:num>
  <w:num w:numId="5" w16cid:durableId="2111388125">
    <w:abstractNumId w:val="7"/>
  </w:num>
  <w:num w:numId="6" w16cid:durableId="985664694">
    <w:abstractNumId w:val="3"/>
  </w:num>
  <w:num w:numId="7" w16cid:durableId="172184357">
    <w:abstractNumId w:val="2"/>
  </w:num>
  <w:num w:numId="8" w16cid:durableId="705178929">
    <w:abstractNumId w:val="1"/>
  </w:num>
  <w:num w:numId="9" w16cid:durableId="170552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BAA"/>
    <w:rsid w:val="0015074B"/>
    <w:rsid w:val="00200279"/>
    <w:rsid w:val="0029639D"/>
    <w:rsid w:val="002B41A7"/>
    <w:rsid w:val="00300E7F"/>
    <w:rsid w:val="00326F90"/>
    <w:rsid w:val="00350EC3"/>
    <w:rsid w:val="003E6A9F"/>
    <w:rsid w:val="004F4749"/>
    <w:rsid w:val="005959AD"/>
    <w:rsid w:val="005A3CC5"/>
    <w:rsid w:val="005D231F"/>
    <w:rsid w:val="005E368D"/>
    <w:rsid w:val="00710745"/>
    <w:rsid w:val="007D11B8"/>
    <w:rsid w:val="0080795C"/>
    <w:rsid w:val="00916970"/>
    <w:rsid w:val="009238F2"/>
    <w:rsid w:val="009E07BF"/>
    <w:rsid w:val="00AA1D8D"/>
    <w:rsid w:val="00B34A49"/>
    <w:rsid w:val="00B47730"/>
    <w:rsid w:val="00B806AD"/>
    <w:rsid w:val="00BC36D3"/>
    <w:rsid w:val="00CB0664"/>
    <w:rsid w:val="00CB5EC5"/>
    <w:rsid w:val="00E0749C"/>
    <w:rsid w:val="00E553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EAC34C"/>
  <w14:defaultImageDpi w14:val="300"/>
  <w15:docId w15:val="{26F0CA66-A310-B84F-8313-77D04CE3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00279"/>
    <w:pPr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Duncan Dockar</cp:lastModifiedBy>
  <cp:revision>2</cp:revision>
  <dcterms:created xsi:type="dcterms:W3CDTF">2026-01-19T09:32:00Z</dcterms:created>
  <dcterms:modified xsi:type="dcterms:W3CDTF">2026-01-19T09:32:00Z</dcterms:modified>
  <cp:category/>
</cp:coreProperties>
</file>